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birth    </w:t>
      </w:r>
      <w:r>
        <w:t xml:space="preserve">   candles    </w:t>
      </w:r>
      <w:r>
        <w:t xml:space="preserve">   christmas    </w:t>
      </w:r>
      <w:r>
        <w:t xml:space="preserve">   coming    </w:t>
      </w:r>
      <w:r>
        <w:t xml:space="preserve">   faith    </w:t>
      </w:r>
      <w:r>
        <w:t xml:space="preserve">   green    </w:t>
      </w:r>
      <w:r>
        <w:t xml:space="preserve">   hope    </w:t>
      </w:r>
      <w:r>
        <w:t xml:space="preserve">   jesus    </w:t>
      </w:r>
      <w:r>
        <w:t xml:space="preserve">   joy    </w:t>
      </w:r>
      <w:r>
        <w:t xml:space="preserve">   peace    </w:t>
      </w:r>
      <w:r>
        <w:t xml:space="preserve">   pink    </w:t>
      </w:r>
      <w:r>
        <w:t xml:space="preserve">   prepare    </w:t>
      </w:r>
      <w:r>
        <w:t xml:space="preserve">   purple    </w:t>
      </w:r>
      <w:r>
        <w:t xml:space="preserve">   rose    </w:t>
      </w:r>
      <w:r>
        <w:t xml:space="preserve">   sunday    </w:t>
      </w:r>
      <w:r>
        <w:t xml:space="preserve">   white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2021-10-11T00:41:24Z</dcterms:created>
  <dcterms:modified xsi:type="dcterms:W3CDTF">2021-10-11T00:41:24Z</dcterms:modified>
</cp:coreProperties>
</file>