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Joy    </w:t>
      </w:r>
      <w:r>
        <w:t xml:space="preserve">   peace    </w:t>
      </w:r>
      <w:r>
        <w:t xml:space="preserve">   Hope    </w:t>
      </w:r>
      <w:r>
        <w:t xml:space="preserve">   Birth    </w:t>
      </w:r>
      <w:r>
        <w:t xml:space="preserve">   Jesus    </w:t>
      </w:r>
      <w:r>
        <w:t xml:space="preserve">   Wreath    </w:t>
      </w:r>
      <w:r>
        <w:t xml:space="preserve">   Pink    </w:t>
      </w:r>
      <w:r>
        <w:t xml:space="preserve">   Purple    </w:t>
      </w:r>
      <w:r>
        <w:t xml:space="preserve">   Candles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2021-10-11T00:41:28Z</dcterms:created>
  <dcterms:modified xsi:type="dcterms:W3CDTF">2021-10-11T00:41:28Z</dcterms:modified>
</cp:coreProperties>
</file>