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 1 -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angel    </w:t>
      </w:r>
      <w:r>
        <w:t xml:space="preserve">   candle    </w:t>
      </w:r>
      <w:r>
        <w:t xml:space="preserve">   Christmas    </w:t>
      </w:r>
      <w:r>
        <w:t xml:space="preserve">   Gabriel    </w:t>
      </w:r>
      <w:r>
        <w:t xml:space="preserve">   Hope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nativity    </w:t>
      </w:r>
      <w:r>
        <w:t xml:space="preserve">   prophets    </w:t>
      </w:r>
      <w:r>
        <w:t xml:space="preserve">   rescuer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1 - Hope</dc:title>
  <dcterms:created xsi:type="dcterms:W3CDTF">2021-10-11T00:40:45Z</dcterms:created>
  <dcterms:modified xsi:type="dcterms:W3CDTF">2021-10-11T00:40:45Z</dcterms:modified>
</cp:coreProperties>
</file>