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p>
      <w:pPr>
        <w:pStyle w:val="Questions"/>
      </w:pPr>
      <w:r>
        <w:t xml:space="preserve">1.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APCEE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OEHJPS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REIECJO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BVEEEIL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ADENVT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RULPEP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RMYA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EPRAPER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LNEDCAS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ETHRWA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AUISRVO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INPK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2021-10-11T00:41:33Z</dcterms:created>
  <dcterms:modified xsi:type="dcterms:W3CDTF">2021-10-11T00:41:33Z</dcterms:modified>
</cp:coreProperties>
</file>