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SON OF GOD    </w:t>
      </w:r>
      <w:r>
        <w:t xml:space="preserve">   PRAISE    </w:t>
      </w:r>
      <w:r>
        <w:t xml:space="preserve">   MANGER    </w:t>
      </w:r>
      <w:r>
        <w:t xml:space="preserve">   STABLE    </w:t>
      </w:r>
      <w:r>
        <w:t xml:space="preserve">   PEACE    </w:t>
      </w:r>
      <w:r>
        <w:t xml:space="preserve">   HOLY SPIRIT    </w:t>
      </w:r>
      <w:r>
        <w:t xml:space="preserve">   GOD    </w:t>
      </w:r>
      <w:r>
        <w:t xml:space="preserve">   LORD    </w:t>
      </w:r>
      <w:r>
        <w:t xml:space="preserve">   JERUSALEM    </w:t>
      </w:r>
      <w:r>
        <w:t xml:space="preserve">   SILENT NIGHT    </w:t>
      </w:r>
      <w:r>
        <w:t xml:space="preserve">   EMMANUEL    </w:t>
      </w:r>
      <w:r>
        <w:t xml:space="preserve">   GLORIA    </w:t>
      </w:r>
      <w:r>
        <w:t xml:space="preserve">   WISE MEN    </w:t>
      </w:r>
      <w:r>
        <w:t xml:space="preserve">   STAR    </w:t>
      </w:r>
      <w:r>
        <w:t xml:space="preserve">   JUDEA    </w:t>
      </w:r>
      <w:r>
        <w:t xml:space="preserve">   NAZARETH    </w:t>
      </w:r>
      <w:r>
        <w:t xml:space="preserve">   BETHLEHEM    </w:t>
      </w:r>
      <w:r>
        <w:t xml:space="preserve">   INN    </w:t>
      </w:r>
      <w:r>
        <w:t xml:space="preserve">   JOSEPH    </w:t>
      </w:r>
      <w:r>
        <w:t xml:space="preserve">   MARY    </w:t>
      </w:r>
      <w:r>
        <w:t xml:space="preserve">   ANIMALS    </w:t>
      </w:r>
      <w:r>
        <w:t xml:space="preserve">   SHEPHERDS    </w:t>
      </w:r>
      <w:r>
        <w:t xml:space="preserve">   NATIVITY    </w:t>
      </w:r>
      <w:r>
        <w:t xml:space="preserve">   ANGELS    </w:t>
      </w:r>
      <w:r>
        <w:t xml:space="preserve">   CHRIST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2021-10-11T00:41:35Z</dcterms:created>
  <dcterms:modified xsi:type="dcterms:W3CDTF">2021-10-11T00:41:35Z</dcterms:modified>
</cp:coreProperties>
</file>