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good works    </w:t>
      </w:r>
      <w:r>
        <w:t xml:space="preserve">   glory    </w:t>
      </w:r>
      <w:r>
        <w:t xml:space="preserve">   heaven    </w:t>
      </w:r>
      <w:r>
        <w:t xml:space="preserve">   forgiveness    </w:t>
      </w:r>
      <w:r>
        <w:t xml:space="preserve">   heavenly father    </w:t>
      </w:r>
      <w:r>
        <w:t xml:space="preserve">   holy spirit    </w:t>
      </w:r>
      <w:r>
        <w:t xml:space="preserve">   christmas    </w:t>
      </w:r>
      <w:r>
        <w:t xml:space="preserve">   joy    </w:t>
      </w:r>
      <w:r>
        <w:t xml:space="preserve">   peace    </w:t>
      </w:r>
      <w:r>
        <w:t xml:space="preserve">   hope    </w:t>
      </w:r>
      <w:r>
        <w:t xml:space="preserve">   love    </w:t>
      </w:r>
      <w:r>
        <w:t xml:space="preserve">   advent    </w:t>
      </w:r>
      <w:r>
        <w:t xml:space="preserve">   world    </w:t>
      </w:r>
      <w:r>
        <w:t xml:space="preserve">   jesus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2021-10-11T00:41:38Z</dcterms:created>
  <dcterms:modified xsi:type="dcterms:W3CDTF">2021-10-11T00:41:38Z</dcterms:modified>
</cp:coreProperties>
</file>