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promise    </w:t>
      </w:r>
      <w:r>
        <w:t xml:space="preserve">   waiting    </w:t>
      </w:r>
      <w:r>
        <w:t xml:space="preserve">   christmas    </w:t>
      </w:r>
      <w:r>
        <w:t xml:space="preserve">   blue    </w:t>
      </w:r>
      <w:r>
        <w:t xml:space="preserve">   christ    </w:t>
      </w:r>
      <w:r>
        <w:t xml:space="preserve">   coming    </w:t>
      </w:r>
      <w:r>
        <w:t xml:space="preserve">   december    </w:t>
      </w:r>
      <w:r>
        <w:t xml:space="preserve">   green    </w:t>
      </w:r>
      <w:r>
        <w:t xml:space="preserve">   hope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purple    </w:t>
      </w:r>
      <w:r>
        <w:t xml:space="preserve">   red    </w:t>
      </w:r>
      <w:r>
        <w:t xml:space="preserve">   wreath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2021-10-11T00:41:41Z</dcterms:created>
  <dcterms:modified xsi:type="dcterms:W3CDTF">2021-10-11T00:41:41Z</dcterms:modified>
</cp:coreProperties>
</file>