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Adventus    </w:t>
      </w:r>
      <w:r>
        <w:t xml:space="preserve">   Angels    </w:t>
      </w:r>
      <w:r>
        <w:t xml:space="preserve">   Behold    </w:t>
      </w:r>
      <w:r>
        <w:t xml:space="preserve">   Bethlehem    </w:t>
      </w:r>
      <w:r>
        <w:t xml:space="preserve">   Birth    </w:t>
      </w:r>
      <w:r>
        <w:t xml:space="preserve">   Candles    </w:t>
      </w:r>
      <w:r>
        <w:t xml:space="preserve">   Celebration    </w:t>
      </w:r>
      <w:r>
        <w:t xml:space="preserve">   Christmas    </w:t>
      </w:r>
      <w:r>
        <w:t xml:space="preserve">   Church    </w:t>
      </w:r>
      <w:r>
        <w:t xml:space="preserve">   Clouds    </w:t>
      </w:r>
      <w:r>
        <w:t xml:space="preserve">   Coming    </w:t>
      </w:r>
      <w:r>
        <w:t xml:space="preserve">   December    </w:t>
      </w:r>
      <w:r>
        <w:t xml:space="preserve">   Faith    </w:t>
      </w:r>
      <w:r>
        <w:t xml:space="preserve">   God    </w:t>
      </w:r>
      <w:r>
        <w:t xml:space="preserve">   Hope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Messiah    </w:t>
      </w:r>
      <w:r>
        <w:t xml:space="preserve">   Peace    </w:t>
      </w:r>
      <w:r>
        <w:t xml:space="preserve">   Pink    </w:t>
      </w:r>
      <w:r>
        <w:t xml:space="preserve">   Prayer    </w:t>
      </w:r>
      <w:r>
        <w:t xml:space="preserve">   Prepartion    </w:t>
      </w:r>
      <w:r>
        <w:t xml:space="preserve">   Purple    </w:t>
      </w:r>
      <w:r>
        <w:t xml:space="preserve">   Rejoice    </w:t>
      </w:r>
      <w:r>
        <w:t xml:space="preserve">   Season    </w:t>
      </w:r>
      <w:r>
        <w:t xml:space="preserve">   Star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2021-10-11T00:41:43Z</dcterms:created>
  <dcterms:modified xsi:type="dcterms:W3CDTF">2021-10-11T00:41:43Z</dcterms:modified>
</cp:coreProperties>
</file>