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joy    </w:t>
      </w:r>
      <w:r>
        <w:t xml:space="preserve">   arrival    </w:t>
      </w:r>
      <w:r>
        <w:t xml:space="preserve">   saviour    </w:t>
      </w:r>
      <w:r>
        <w:t xml:space="preserve">   christmas    </w:t>
      </w:r>
      <w:r>
        <w:t xml:space="preserve">   worship    </w:t>
      </w:r>
      <w:r>
        <w:t xml:space="preserve">   singing    </w:t>
      </w:r>
      <w:r>
        <w:t xml:space="preserve">   star    </w:t>
      </w:r>
      <w:r>
        <w:t xml:space="preserve">   glory    </w:t>
      </w:r>
      <w:r>
        <w:t xml:space="preserve">   sheep    </w:t>
      </w:r>
      <w:r>
        <w:t xml:space="preserve">   party    </w:t>
      </w:r>
      <w:r>
        <w:t xml:space="preserve">   advent    </w:t>
      </w:r>
      <w:r>
        <w:t xml:space="preserve">   celebration    </w:t>
      </w:r>
      <w:r>
        <w:t xml:space="preserve">   shepherds    </w:t>
      </w:r>
      <w:r>
        <w:t xml:space="preserve">   God    </w:t>
      </w:r>
      <w:r>
        <w:t xml:space="preserve">   human    </w:t>
      </w:r>
      <w:r>
        <w:t xml:space="preserve">   stable    </w:t>
      </w:r>
      <w:r>
        <w:t xml:space="preserve">   bethlehem    </w:t>
      </w:r>
      <w:r>
        <w:t xml:space="preserve">   jesus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2021-10-11T00:41:04Z</dcterms:created>
  <dcterms:modified xsi:type="dcterms:W3CDTF">2021-10-11T00:41:04Z</dcterms:modified>
</cp:coreProperties>
</file>