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Advent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Saviour    </w:t>
      </w:r>
      <w:r>
        <w:t xml:space="preserve">   Jesus    </w:t>
      </w:r>
      <w:r>
        <w:t xml:space="preserve">   Son    </w:t>
      </w:r>
      <w:r>
        <w:t xml:space="preserve">   God    </w:t>
      </w:r>
      <w:r>
        <w:t xml:space="preserve">   light    </w:t>
      </w:r>
      <w:r>
        <w:t xml:space="preserve">   Sunday    </w:t>
      </w:r>
      <w:r>
        <w:t xml:space="preserve">   King    </w:t>
      </w:r>
      <w:r>
        <w:t xml:space="preserve">   Royal,    </w:t>
      </w:r>
      <w:r>
        <w:t xml:space="preserve">   today    </w:t>
      </w:r>
      <w:r>
        <w:t xml:space="preserve">   us,    </w:t>
      </w:r>
      <w:r>
        <w:t xml:space="preserve">   future,    </w:t>
      </w:r>
      <w:r>
        <w:t xml:space="preserve">   peace    </w:t>
      </w:r>
      <w:r>
        <w:t xml:space="preserve">   love    </w:t>
      </w:r>
      <w:r>
        <w:t xml:space="preserve">   Mary,    </w:t>
      </w:r>
      <w:r>
        <w:t xml:space="preserve">   John,    </w:t>
      </w:r>
      <w:r>
        <w:t xml:space="preserve">   Prophets,    </w:t>
      </w:r>
      <w:r>
        <w:t xml:space="preserve">   Christmas,    </w:t>
      </w:r>
      <w:r>
        <w:t xml:space="preserve">   four,    </w:t>
      </w:r>
      <w:r>
        <w:t xml:space="preserve">   berries,    </w:t>
      </w:r>
      <w:r>
        <w:t xml:space="preserve">   red,    </w:t>
      </w:r>
      <w:r>
        <w:t xml:space="preserve">   holly,    </w:t>
      </w:r>
      <w:r>
        <w:t xml:space="preserve">   green,    </w:t>
      </w:r>
      <w:r>
        <w:t xml:space="preserve">   joy,    </w:t>
      </w:r>
      <w:r>
        <w:t xml:space="preserve">   hope,    </w:t>
      </w:r>
      <w:r>
        <w:t xml:space="preserve">   purple,    </w:t>
      </w:r>
      <w:r>
        <w:t xml:space="preserve">   candle    </w:t>
      </w:r>
      <w:r>
        <w:t xml:space="preserve">   advent,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Advent</dc:title>
  <dcterms:created xsi:type="dcterms:W3CDTF">2021-10-11T00:41:09Z</dcterms:created>
  <dcterms:modified xsi:type="dcterms:W3CDTF">2021-10-11T00:41:09Z</dcterms:modified>
</cp:coreProperties>
</file>