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Advent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</w:tr>
    </w:tbl>
    <w:p>
      <w:pPr>
        <w:pStyle w:val="WordBankMedium"/>
      </w:pPr>
      <w:r>
        <w:t xml:space="preserve">   coming    </w:t>
      </w:r>
      <w:r>
        <w:t xml:space="preserve">   johnthebaptist    </w:t>
      </w:r>
      <w:r>
        <w:t xml:space="preserve">   prophets    </w:t>
      </w:r>
      <w:r>
        <w:t xml:space="preserve">   white    </w:t>
      </w:r>
      <w:r>
        <w:t xml:space="preserve">   pink    </w:t>
      </w:r>
      <w:r>
        <w:t xml:space="preserve">   purple    </w:t>
      </w:r>
      <w:r>
        <w:t xml:space="preserve">   christ    </w:t>
      </w:r>
      <w:r>
        <w:t xml:space="preserve">   joy    </w:t>
      </w:r>
      <w:r>
        <w:t xml:space="preserve">   love    </w:t>
      </w:r>
      <w:r>
        <w:t xml:space="preserve">   peace    </w:t>
      </w:r>
      <w:r>
        <w:t xml:space="preserve">   hope    </w:t>
      </w:r>
      <w:r>
        <w:t xml:space="preserve">   sunday    </w:t>
      </w:r>
      <w:r>
        <w:t xml:space="preserve">   candles    </w:t>
      </w:r>
      <w:r>
        <w:t xml:space="preserve">   wreath    </w:t>
      </w:r>
      <w:r>
        <w:t xml:space="preserve">   Isaiah    </w:t>
      </w:r>
      <w:r>
        <w:t xml:space="preserve">   advent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Advent</dc:title>
  <dcterms:created xsi:type="dcterms:W3CDTF">2021-10-11T00:41:12Z</dcterms:created>
  <dcterms:modified xsi:type="dcterms:W3CDTF">2021-10-11T00:41:12Z</dcterms:modified>
</cp:coreProperties>
</file>