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purple, one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the time for hoping, waiting, expecting, preparing and praying.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coming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Advent lasts _____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 Gabriel came to Mary and Joseph.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earthly father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Away in a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Mother of Jesus is the Virgin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____________, Frankincense, and Myrrh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pink candle on the Advent wreath means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_______________ followed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born in 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Advent is the time for ____________  for Christ's 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Advent is not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light one candle every ______________ in Advent.</w:t>
            </w:r>
          </w:p>
        </w:tc>
      </w:tr>
    </w:tbl>
    <w:p>
      <w:pPr>
        <w:pStyle w:val="WordBankMedium"/>
      </w:pPr>
      <w:r>
        <w:t xml:space="preserve">   Lent    </w:t>
      </w:r>
      <w:r>
        <w:t xml:space="preserve">   Joseph    </w:t>
      </w:r>
      <w:r>
        <w:t xml:space="preserve">   four    </w:t>
      </w:r>
      <w:r>
        <w:t xml:space="preserve">   Silent    </w:t>
      </w:r>
      <w:r>
        <w:t xml:space="preserve">   Mary    </w:t>
      </w:r>
      <w:r>
        <w:t xml:space="preserve">   preparing    </w:t>
      </w:r>
      <w:r>
        <w:t xml:space="preserve">   Gold    </w:t>
      </w:r>
      <w:r>
        <w:t xml:space="preserve">   Wisemen    </w:t>
      </w:r>
      <w:r>
        <w:t xml:space="preserve">   Angel    </w:t>
      </w:r>
      <w:r>
        <w:t xml:space="preserve">   pink    </w:t>
      </w:r>
      <w:r>
        <w:t xml:space="preserve">   Bethlehem    </w:t>
      </w:r>
      <w:r>
        <w:t xml:space="preserve">   Sunday    </w:t>
      </w:r>
      <w:r>
        <w:t xml:space="preserve">   Advent    </w:t>
      </w:r>
      <w:r>
        <w:t xml:space="preserve">   Christ    </w:t>
      </w:r>
      <w:r>
        <w:t xml:space="preserve">   Manger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2021-10-11T00:41:45Z</dcterms:created>
  <dcterms:modified xsi:type="dcterms:W3CDTF">2021-10-11T00:41:45Z</dcterms:modified>
</cp:coreProperties>
</file>