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christmas    </w:t>
      </w:r>
      <w:r>
        <w:t xml:space="preserve">   birthday    </w:t>
      </w:r>
      <w:r>
        <w:t xml:space="preserve">   Jesus    </w:t>
      </w:r>
      <w:r>
        <w:t xml:space="preserve">   jessetree    </w:t>
      </w:r>
      <w:r>
        <w:t xml:space="preserve">   nativity    </w:t>
      </w:r>
      <w:r>
        <w:t xml:space="preserve">   purity    </w:t>
      </w:r>
      <w:r>
        <w:t xml:space="preserve">   peace    </w:t>
      </w:r>
      <w:r>
        <w:t xml:space="preserve">   joy    </w:t>
      </w:r>
      <w:r>
        <w:t xml:space="preserve">   faith    </w:t>
      </w:r>
      <w:r>
        <w:t xml:space="preserve">   Christ    </w:t>
      </w:r>
      <w:r>
        <w:t xml:space="preserve">   coming    </w:t>
      </w:r>
      <w:r>
        <w:t xml:space="preserve">   hope    </w:t>
      </w:r>
      <w:r>
        <w:t xml:space="preserve">   candle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2021-10-11T00:41:16Z</dcterms:created>
  <dcterms:modified xsi:type="dcterms:W3CDTF">2021-10-11T00:41:16Z</dcterms:modified>
</cp:coreProperties>
</file>