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Advent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wisdom    </w:t>
      </w:r>
      <w:r>
        <w:t xml:space="preserve">   myrrh    </w:t>
      </w:r>
      <w:r>
        <w:t xml:space="preserve">   Frankincense    </w:t>
      </w:r>
      <w:r>
        <w:t xml:space="preserve">   Incarnation    </w:t>
      </w:r>
      <w:r>
        <w:t xml:space="preserve">   bethlehem    </w:t>
      </w:r>
      <w:r>
        <w:t xml:space="preserve">   charity    </w:t>
      </w:r>
      <w:r>
        <w:t xml:space="preserve">   Christmas    </w:t>
      </w:r>
      <w:r>
        <w:t xml:space="preserve">   December    </w:t>
      </w:r>
      <w:r>
        <w:t xml:space="preserve">   Emmanuel    </w:t>
      </w:r>
      <w:r>
        <w:t xml:space="preserve">   gaudete    </w:t>
      </w:r>
      <w:r>
        <w:t xml:space="preserve">   holyfamily    </w:t>
      </w:r>
      <w:r>
        <w:t xml:space="preserve">   incarnation    </w:t>
      </w:r>
      <w:r>
        <w:t xml:space="preserve">   joyful    </w:t>
      </w:r>
      <w:r>
        <w:t xml:space="preserve">   nativity    </w:t>
      </w:r>
      <w:r>
        <w:t xml:space="preserve">   penance    </w:t>
      </w:r>
      <w:r>
        <w:t xml:space="preserve">   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</dc:title>
  <dcterms:created xsi:type="dcterms:W3CDTF">2021-10-12T20:41:32Z</dcterms:created>
  <dcterms:modified xsi:type="dcterms:W3CDTF">2021-10-12T20:41:32Z</dcterms:modified>
</cp:coreProperties>
</file>