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pure    </w:t>
      </w:r>
      <w:r>
        <w:t xml:space="preserve">   Jesus    </w:t>
      </w:r>
      <w:r>
        <w:t xml:space="preserve">   white    </w:t>
      </w:r>
      <w:r>
        <w:t xml:space="preserve">   four    </w:t>
      </w:r>
      <w:r>
        <w:t xml:space="preserve">   love    </w:t>
      </w:r>
      <w:r>
        <w:t xml:space="preserve">   pink    </w:t>
      </w:r>
      <w:r>
        <w:t xml:space="preserve">   joy    </w:t>
      </w:r>
      <w:r>
        <w:t xml:space="preserve">   preparation    </w:t>
      </w:r>
      <w:r>
        <w:t xml:space="preserve">   hope    </w:t>
      </w:r>
      <w:r>
        <w:t xml:space="preserve">   candle    </w:t>
      </w:r>
      <w:r>
        <w:t xml:space="preserve">   purple    </w:t>
      </w:r>
      <w:r>
        <w:t xml:space="preserve">   faith    </w:t>
      </w:r>
      <w:r>
        <w:t xml:space="preserve">   wreath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2021-10-12T20:41:34Z</dcterms:created>
  <dcterms:modified xsi:type="dcterms:W3CDTF">2021-10-12T20:41:34Z</dcterms:modified>
</cp:coreProperties>
</file>