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sweets    </w:t>
      </w:r>
      <w:r>
        <w:t xml:space="preserve">   church    </w:t>
      </w:r>
      <w:r>
        <w:t xml:space="preserve">   christ    </w:t>
      </w:r>
      <w:r>
        <w:t xml:space="preserve">   joy    </w:t>
      </w:r>
      <w:r>
        <w:t xml:space="preserve">   faith    </w:t>
      </w:r>
      <w:r>
        <w:t xml:space="preserve">   hope    </w:t>
      </w:r>
      <w:r>
        <w:t xml:space="preserve">   peace    </w:t>
      </w:r>
      <w:r>
        <w:t xml:space="preserve">   light    </w:t>
      </w:r>
      <w:r>
        <w:t xml:space="preserve">   wreath    </w:t>
      </w:r>
      <w:r>
        <w:t xml:space="preserve">   decoration    </w:t>
      </w:r>
      <w:r>
        <w:t xml:space="preserve">   jesus    </w:t>
      </w:r>
      <w:r>
        <w:t xml:space="preserve">   baby    </w:t>
      </w:r>
      <w:r>
        <w:t xml:space="preserve">   candles    </w:t>
      </w:r>
      <w:r>
        <w:t xml:space="preserve">   christmas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2021-10-12T20:41:38Z</dcterms:created>
  <dcterms:modified xsi:type="dcterms:W3CDTF">2021-10-12T20:41:38Z</dcterms:modified>
</cp:coreProperties>
</file>