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Alleluia    </w:t>
      </w:r>
      <w:r>
        <w:t xml:space="preserve">   Candle    </w:t>
      </w:r>
      <w:r>
        <w:t xml:space="preserve">   Gaudete Sunday    </w:t>
      </w:r>
      <w:r>
        <w:t xml:space="preserve">   Holy Family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Penance    </w:t>
      </w:r>
      <w:r>
        <w:t xml:space="preserve">   Pink    </w:t>
      </w:r>
      <w:r>
        <w:t xml:space="preserve">   Poinsettia    </w:t>
      </w:r>
      <w:r>
        <w:t xml:space="preserve">   Purple    </w:t>
      </w:r>
      <w:r>
        <w:t xml:space="preserve">   Rejoice    </w:t>
      </w:r>
      <w:r>
        <w:t xml:space="preserve">   White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2021-10-12T20:41:40Z</dcterms:created>
  <dcterms:modified xsi:type="dcterms:W3CDTF">2021-10-12T20:41:40Z</dcterms:modified>
</cp:coreProperties>
</file>