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Penance    </w:t>
      </w:r>
      <w:r>
        <w:t xml:space="preserve">   Sacrifice    </w:t>
      </w:r>
      <w:r>
        <w:t xml:space="preserve">   FirstSeason    </w:t>
      </w:r>
      <w:r>
        <w:t xml:space="preserve">   Candles    </w:t>
      </w:r>
      <w:r>
        <w:t xml:space="preserve">   DailyPrayer    </w:t>
      </w:r>
      <w:r>
        <w:t xml:space="preserve">   Wreath    </w:t>
      </w:r>
      <w:r>
        <w:t xml:space="preserve">   Pink    </w:t>
      </w:r>
      <w:r>
        <w:t xml:space="preserve">   Purple    </w:t>
      </w:r>
      <w:r>
        <w:t xml:space="preserve">   Love    </w:t>
      </w:r>
      <w:r>
        <w:t xml:space="preserve">   ClosertoJesus    </w:t>
      </w:r>
      <w:r>
        <w:t xml:space="preserve">   Birthday    </w:t>
      </w:r>
      <w:r>
        <w:t xml:space="preserve">   Prepare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2021-10-12T20:41:43Z</dcterms:created>
  <dcterms:modified xsi:type="dcterms:W3CDTF">2021-10-12T20:41:43Z</dcterms:modified>
</cp:coreProperties>
</file>