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Angel    </w:t>
      </w:r>
      <w:r>
        <w:t xml:space="preserve">   Bethlehem    </w:t>
      </w:r>
      <w:r>
        <w:t xml:space="preserve">   Donkey    </w:t>
      </w:r>
      <w:r>
        <w:t xml:space="preserve">   Father    </w:t>
      </w:r>
      <w:r>
        <w:t xml:space="preserve">   God    </w:t>
      </w:r>
      <w:r>
        <w:t xml:space="preserve">   Jesus    </w:t>
      </w:r>
      <w:r>
        <w:t xml:space="preserve">   Joseph    </w:t>
      </w:r>
      <w:r>
        <w:t xml:space="preserve">   Lord    </w:t>
      </w:r>
      <w:r>
        <w:t xml:space="preserve">   Love    </w:t>
      </w:r>
      <w:r>
        <w:t xml:space="preserve">   Mary    </w:t>
      </w:r>
      <w:r>
        <w:t xml:space="preserve">   Mother    </w:t>
      </w:r>
      <w:r>
        <w:t xml:space="preserve">   Nazareth    </w:t>
      </w:r>
      <w:r>
        <w:t xml:space="preserve">   Prayer    </w:t>
      </w:r>
      <w:r>
        <w:t xml:space="preserve">   Sky    </w:t>
      </w:r>
      <w:r>
        <w:t xml:space="preserve">   Star    </w:t>
      </w:r>
      <w:r>
        <w:t xml:space="preserve">   Travel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</dc:title>
  <dcterms:created xsi:type="dcterms:W3CDTF">2021-10-11T00:40:13Z</dcterms:created>
  <dcterms:modified xsi:type="dcterms:W3CDTF">2021-10-11T00:40:13Z</dcterms:modified>
</cp:coreProperties>
</file>