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weeks does Advent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candle represents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third candle symbolize?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Advent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Advent ________ counts down the days until Christmas.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second candle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do we celebrate the birthday of Jesus?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fourth candle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first candle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candles are on the outside of the Advent wreath?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primary Sanctuary color of Advent?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a specal time of year just before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2021-10-11T00:40:17Z</dcterms:created>
  <dcterms:modified xsi:type="dcterms:W3CDTF">2021-10-11T00:40:17Z</dcterms:modified>
</cp:coreProperties>
</file>