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p>
      <w:pPr>
        <w:pStyle w:val="Questions"/>
      </w:pPr>
      <w:r>
        <w:t xml:space="preserve">1. NVADTE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NEMALMUE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SJPOEH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TEMHLBHEE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ESBATL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IESW ENM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ESRHPSEDH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STRA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2021-10-11T00:41:57Z</dcterms:created>
  <dcterms:modified xsi:type="dcterms:W3CDTF">2021-10-11T00:41:57Z</dcterms:modified>
</cp:coreProperties>
</file>