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BAPTISE    </w:t>
      </w:r>
      <w:r>
        <w:t xml:space="preserve">   BELIEVE    </w:t>
      </w:r>
      <w:r>
        <w:t xml:space="preserve">   CHRIST    </w:t>
      </w:r>
      <w:r>
        <w:t xml:space="preserve">   GOD    </w:t>
      </w:r>
      <w:r>
        <w:t xml:space="preserve">   JERUSALEM    </w:t>
      </w:r>
      <w:r>
        <w:t xml:space="preserve">   JOHN    </w:t>
      </w:r>
      <w:r>
        <w:t xml:space="preserve">   JORDAN    </w:t>
      </w:r>
      <w:r>
        <w:t xml:space="preserve">   LIGHT    </w:t>
      </w:r>
      <w:r>
        <w:t xml:space="preserve">   PROPHET    </w:t>
      </w:r>
      <w:r>
        <w:t xml:space="preserve">   SENT    </w:t>
      </w:r>
      <w:r>
        <w:t xml:space="preserve">   WATER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3</dc:title>
  <dcterms:created xsi:type="dcterms:W3CDTF">2021-10-12T20:41:46Z</dcterms:created>
  <dcterms:modified xsi:type="dcterms:W3CDTF">2021-10-12T20:41:46Z</dcterms:modified>
</cp:coreProperties>
</file>