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Traditionally includes Bible study, reflection, and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Hebrew word that means "love"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Starts on this day of the week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Hebrew word that means "hope"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Round symbolic item; includes greens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Translate: ADVENTUS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Traditional number of candles used: four or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Advent: a season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Wrote Advent Cantatas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Hebrew word that means "joy"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Denomination that celebrates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Wreath is circular to reflect Jesus' unending love through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Ends on this day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 contain boxes or doors to open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denomination that celebrates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Hebrew word that means "peace"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Lasts 22 to 28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originates from this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Celebrated in anticipation of His arrival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Colors associated with Advent: purple, white,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 </dc:title>
  <dcterms:created xsi:type="dcterms:W3CDTF">2021-12-08T03:30:44Z</dcterms:created>
  <dcterms:modified xsi:type="dcterms:W3CDTF">2021-12-08T03:30:44Z</dcterms:modified>
</cp:coreProperties>
</file>