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Innkeeper    </w:t>
      </w:r>
      <w:r>
        <w:t xml:space="preserve">   Baby    </w:t>
      </w:r>
      <w:r>
        <w:t xml:space="preserve">   Stable    </w:t>
      </w:r>
      <w:r>
        <w:t xml:space="preserve">   Myrhh    </w:t>
      </w:r>
      <w:r>
        <w:t xml:space="preserve">   Frankincense    </w:t>
      </w:r>
      <w:r>
        <w:t xml:space="preserve">   Gold    </w:t>
      </w:r>
      <w:r>
        <w:t xml:space="preserve">   Reindeer    </w:t>
      </w:r>
      <w:r>
        <w:t xml:space="preserve">   Donkey    </w:t>
      </w:r>
      <w:r>
        <w:t xml:space="preserve">   Joseph    </w:t>
      </w:r>
      <w:r>
        <w:t xml:space="preserve">   Manger    </w:t>
      </w:r>
      <w:r>
        <w:t xml:space="preserve">   Jesus    </w:t>
      </w:r>
      <w:r>
        <w:t xml:space="preserve">   Santa    </w:t>
      </w:r>
      <w:r>
        <w:t xml:space="preserve">   Excitement    </w:t>
      </w:r>
      <w:r>
        <w:t xml:space="preserve">   Candles    </w:t>
      </w:r>
      <w:r>
        <w:t xml:space="preserve">   Mary    </w:t>
      </w:r>
      <w:r>
        <w:t xml:space="preserve">   Love    </w:t>
      </w:r>
      <w:r>
        <w:t xml:space="preserve">   Peace    </w:t>
      </w:r>
      <w:r>
        <w:t xml:space="preserve">   Hope    </w:t>
      </w:r>
      <w:r>
        <w:t xml:space="preserve">   Shopping    </w:t>
      </w:r>
      <w:r>
        <w:t xml:space="preserve">   Shepherds    </w:t>
      </w:r>
      <w:r>
        <w:t xml:space="preserve">   Angels    </w:t>
      </w:r>
      <w:r>
        <w:t xml:space="preserve">   Bethlehem    </w:t>
      </w:r>
      <w:r>
        <w:t xml:space="preserve">   Christmas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2021-10-11T00:40:31Z</dcterms:created>
  <dcterms:modified xsi:type="dcterms:W3CDTF">2021-10-11T00:40:31Z</dcterms:modified>
</cp:coreProperties>
</file>