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Christ    </w:t>
      </w:r>
      <w:r>
        <w:t xml:space="preserve">   prophets    </w:t>
      </w:r>
      <w:r>
        <w:t xml:space="preserve">   season    </w:t>
      </w:r>
      <w:r>
        <w:t xml:space="preserve">   Christmas    </w:t>
      </w:r>
      <w:r>
        <w:t xml:space="preserve">   forgiveness    </w:t>
      </w:r>
      <w:r>
        <w:t xml:space="preserve">   intercede    </w:t>
      </w:r>
      <w:r>
        <w:t xml:space="preserve">   sacred    </w:t>
      </w:r>
      <w:r>
        <w:t xml:space="preserve">   honor    </w:t>
      </w:r>
      <w:r>
        <w:t xml:space="preserve">   saints    </w:t>
      </w:r>
      <w:r>
        <w:t xml:space="preserve">   God    </w:t>
      </w:r>
      <w:r>
        <w:t xml:space="preserve">   four    </w:t>
      </w:r>
      <w:r>
        <w:t xml:space="preserve">   sin    </w:t>
      </w:r>
      <w:r>
        <w:t xml:space="preserve">   fair    </w:t>
      </w:r>
      <w:r>
        <w:t xml:space="preserve">   just    </w:t>
      </w:r>
      <w:r>
        <w:t xml:space="preserve">   peace    </w:t>
      </w:r>
      <w:r>
        <w:t xml:space="preserve">   worship    </w:t>
      </w:r>
      <w:r>
        <w:t xml:space="preserve">   pray    </w:t>
      </w:r>
      <w:r>
        <w:t xml:space="preserve">   prepare    </w:t>
      </w:r>
      <w:r>
        <w:t xml:space="preserve">   Jesus    </w:t>
      </w:r>
      <w:r>
        <w:t xml:space="preserve">   Savior    </w:t>
      </w:r>
      <w:r>
        <w:t xml:space="preserve">   coming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2021-10-11T00:40:36Z</dcterms:created>
  <dcterms:modified xsi:type="dcterms:W3CDTF">2021-10-11T00:40:36Z</dcterms:modified>
</cp:coreProperties>
</file>