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Liturgical color of the Advent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Month when Advent usually begins.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Church holiday right after Advent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Sundays during the Advent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Saint, who is associated with Christmas, whose feast is celebrated during Advent.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Popular evergreen family devotion used during Advent.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Advent hymn: "O come, O come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Jesus' cousin who prepared the way for Jesus (3 words).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"The Immaculate ______": Marian Holiday that falls during the Advent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Mother of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Church season immediately before Advent (2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word "Advent"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Foster-father of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Pinkish color used during the third Sunday of Advent.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2021-10-11T00:40:46Z</dcterms:created>
  <dcterms:modified xsi:type="dcterms:W3CDTF">2021-10-11T00:40:46Z</dcterms:modified>
</cp:coreProperties>
</file>