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talked about a baby coming? Luke 1:26-27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believe in him and accept him, what happens to you? John 1:13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that comes will do what to metal? Malachi 3:2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prophet Anna live? Luke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for Jesus Isaiah 9:6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Mary hide the words of the shepherds?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did Mary and Joseph go to Bethlehem?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city did Mary and Joseph travel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loved the world so he gave it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shepherds when they saw the angels? Luke Chapter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for Jesus Isaiah 9:6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will Jesus baptize us with? Mark 1:8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should the shepherds not be afraid?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angel tell Mary? Luke 1:30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"God with 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 witness to the light coming? John 1:6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arrival of a notable person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are we waiting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man from the temple who has seen salvation? Luke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2021-10-11T00:40:48Z</dcterms:created>
  <dcterms:modified xsi:type="dcterms:W3CDTF">2021-10-11T00:40:48Z</dcterms:modified>
</cp:coreProperties>
</file>