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Advent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costly perfume called ______ was gifted by the kings to baby Jesus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king Herod ordered to kill all the babies in this 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pink candle of the advent wreath represents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governor of Syria when the first census took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priest who lived in Jerusalem with his wife Elizabeth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emperor _________ ordered a census to be taken throughout the roman empire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word advent comes from a Latin word which means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 was the son of Herod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star appeared in the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 a village in Galilee, where a young girl called Mary lived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Advent</dc:title>
  <dcterms:created xsi:type="dcterms:W3CDTF">2021-10-11T00:40:50Z</dcterms:created>
  <dcterms:modified xsi:type="dcterms:W3CDTF">2021-10-11T00:40:50Z</dcterms:modified>
</cp:coreProperties>
</file>