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p>
      <w:pPr>
        <w:pStyle w:val="Questions"/>
      </w:pPr>
      <w:r>
        <w:t xml:space="preserve">1. RMSSCIHAT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GAELN LBIAGRE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HESRSEHDP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MENSIEW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NYTATVII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OHJESP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ATSR FO DIVAD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SALTBE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NAMERG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Christmas    </w:t>
      </w:r>
      <w:r>
        <w:t xml:space="preserve">   Angel Gabriel    </w:t>
      </w:r>
      <w:r>
        <w:t xml:space="preserve">   shepherds    </w:t>
      </w:r>
      <w:r>
        <w:t xml:space="preserve">   wisemen    </w:t>
      </w:r>
      <w:r>
        <w:t xml:space="preserve">   nativity    </w:t>
      </w:r>
      <w:r>
        <w:t xml:space="preserve">   Mary    </w:t>
      </w:r>
      <w:r>
        <w:t xml:space="preserve">   Joseph    </w:t>
      </w:r>
      <w:r>
        <w:t xml:space="preserve">   Star of David    </w:t>
      </w:r>
      <w:r>
        <w:t xml:space="preserve">   stable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2021-10-11T00:40:52Z</dcterms:created>
  <dcterms:modified xsi:type="dcterms:W3CDTF">2021-10-11T00:40:52Z</dcterms:modified>
</cp:coreProperties>
</file>