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is the ________ of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casts out fear?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_______ invades your heart, hate has no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invaded darkness?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"Glory to God in the _____________."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angels told the shepherds, "Do not be ___________."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was born in ___________________.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crushes hopelessness.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Mary went to visit her cousin ______________'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Planning for the coming of Jesus arrival-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Word became  ________  and made his dwelling among us.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James says to be a __________ of the word.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"Unto us a _________ is born."</w:t>
            </w:r>
          </w:p>
        </w:tc>
      </w:tr>
    </w:tbl>
    <w:p>
      <w:pPr>
        <w:pStyle w:val="WordBankSmall"/>
      </w:pPr>
      <w:r>
        <w:t xml:space="preserve">   light    </w:t>
      </w:r>
      <w:r>
        <w:t xml:space="preserve">   love    </w:t>
      </w:r>
      <w:r>
        <w:t xml:space="preserve">   peace    </w:t>
      </w:r>
      <w:r>
        <w:t xml:space="preserve">   Hope    </w:t>
      </w:r>
      <w:r>
        <w:t xml:space="preserve">   doer    </w:t>
      </w:r>
      <w:r>
        <w:t xml:space="preserve">   son    </w:t>
      </w:r>
      <w:r>
        <w:t xml:space="preserve">   afraid    </w:t>
      </w:r>
      <w:r>
        <w:t xml:space="preserve">   Elizabeth    </w:t>
      </w:r>
      <w:r>
        <w:t xml:space="preserve">   Bethlehem    </w:t>
      </w:r>
      <w:r>
        <w:t xml:space="preserve">   advent    </w:t>
      </w:r>
      <w:r>
        <w:t xml:space="preserve">   flesh    </w:t>
      </w:r>
      <w:r>
        <w:t xml:space="preserve">   highest    </w:t>
      </w:r>
      <w:r>
        <w:t xml:space="preserve">   child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</dc:title>
  <dcterms:created xsi:type="dcterms:W3CDTF">2021-10-11T00:40:54Z</dcterms:created>
  <dcterms:modified xsi:type="dcterms:W3CDTF">2021-10-11T00:40:54Z</dcterms:modified>
</cp:coreProperties>
</file>