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Adeventural Season\    </w:t>
      </w:r>
      <w:r>
        <w:t xml:space="preserve">   Celebration    </w:t>
      </w:r>
      <w:r>
        <w:t xml:space="preserve">   Wreath    </w:t>
      </w:r>
      <w:r>
        <w:t xml:space="preserve">   Candles    </w:t>
      </w:r>
      <w:r>
        <w:t xml:space="preserve">   Christ    </w:t>
      </w:r>
      <w:r>
        <w:t xml:space="preserve">   Love    </w:t>
      </w:r>
      <w:r>
        <w:t xml:space="preserve">   Caring    </w:t>
      </w:r>
      <w:r>
        <w:t xml:space="preserve">   Sharing    </w:t>
      </w:r>
      <w:r>
        <w:t xml:space="preserve">   Presents    </w:t>
      </w:r>
      <w:r>
        <w:t xml:space="preserve">   Advent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Celebration</dc:title>
  <dcterms:created xsi:type="dcterms:W3CDTF">2021-10-11T00:40:38Z</dcterms:created>
  <dcterms:modified xsi:type="dcterms:W3CDTF">2021-10-11T00:40:38Z</dcterms:modified>
</cp:coreProperties>
</file>