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 Challenge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Grinch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Snowflakes traditionally have 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 song recorded by Elvis Presley in the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help save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Ebenezer Scrooge's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Chanukah lasts ___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is given to what country for 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Chanukah is also known as the the festival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Alvin Chipmunk want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the song, what's a Dreidel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 on elves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Counting Rudolph, how many reindeer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always on a Christmas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Fried potato pancake eaten during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Grinch's 'reindeer'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Challenge Cross Word</dc:title>
  <dcterms:created xsi:type="dcterms:W3CDTF">2021-10-11T00:40:52Z</dcterms:created>
  <dcterms:modified xsi:type="dcterms:W3CDTF">2021-10-11T00:40:52Z</dcterms:modified>
</cp:coreProperties>
</file>