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Advent &amp;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color of the Church during first feast?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Name for Santa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first candle of Advent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season of the Christian church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fourth candle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Easter and Christmas have this type of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Celebrated on 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third candle.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manifestation of Christ to the Gentiles as represented by the Magi.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second candle.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color of Advent?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&amp; Christmas</dc:title>
  <dcterms:created xsi:type="dcterms:W3CDTF">2021-10-11T00:40:43Z</dcterms:created>
  <dcterms:modified xsi:type="dcterms:W3CDTF">2021-10-11T00:40:43Z</dcterms:modified>
</cp:coreProperties>
</file>