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feast follows advent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Advent Start.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purpose of advent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was Advent reduced to its current length? 6th century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advent begin in the 5th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does advent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Sundays are in advent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the first Advent 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Advent Candle Color?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contemporary color of advent </w:t>
            </w:r>
          </w:p>
        </w:tc>
      </w:tr>
    </w:tbl>
    <w:p>
      <w:pPr>
        <w:pStyle w:val="WordBankSmall"/>
      </w:pPr>
      <w:r>
        <w:t xml:space="preserve">   Purple    </w:t>
      </w:r>
      <w:r>
        <w:t xml:space="preserve">   December 2nd.    </w:t>
      </w:r>
      <w:r>
        <w:t xml:space="preserve">   Pink    </w:t>
      </w:r>
      <w:r>
        <w:t xml:space="preserve">   December 24    </w:t>
      </w:r>
      <w:r>
        <w:t xml:space="preserve">   Birth of Jesus    </w:t>
      </w:r>
      <w:r>
        <w:t xml:space="preserve">   4    </w:t>
      </w:r>
      <w:r>
        <w:t xml:space="preserve">   November 11    </w:t>
      </w:r>
      <w:r>
        <w:t xml:space="preserve">   6th century    </w:t>
      </w:r>
      <w:r>
        <w:t xml:space="preserve">   Christmas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2021-10-11T00:40:50Z</dcterms:created>
  <dcterms:modified xsi:type="dcterms:W3CDTF">2021-10-11T00:40:50Z</dcterms:modified>
</cp:coreProperties>
</file>