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Jesus's first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Jesus actually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originates from the phrase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Advent is a time to prepare for the celebration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time of year is Advent?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Christmas season begin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Incarnation God the son is becoming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church look forward to Jesus's second coming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day in December do we start foucesing on the preperation of the second coming of God's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Advent wreath is a symbol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Christmas season Begins on December 25 and ends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color of Christmas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real meaning behind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Sundays are there in Advent?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Advent is also to reflect on Jesus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Threw the Eucharist we receive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</dc:title>
  <dcterms:created xsi:type="dcterms:W3CDTF">2021-10-11T00:40:58Z</dcterms:created>
  <dcterms:modified xsi:type="dcterms:W3CDTF">2021-10-11T00:40:58Z</dcterms:modified>
</cp:coreProperties>
</file>