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family tree is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second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candle is a symbol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fourth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the third candle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each member of Jesus' family has a special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During Advent we prepare to celebrate Jesus' _____ at Christmas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there are 3 _____ candles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one ______candle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before Christmas when we wait and anticipate the coming of our Savior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Advent means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greenery stands for this on the advent wreath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of weeks in the season of Advent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third candle is a symbol of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fourth candle is a symbol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second candle is a symbol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of the first candle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</dc:title>
  <dcterms:created xsi:type="dcterms:W3CDTF">2021-10-11T00:41:02Z</dcterms:created>
  <dcterms:modified xsi:type="dcterms:W3CDTF">2021-10-11T00:41:02Z</dcterms:modified>
</cp:coreProperties>
</file>