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Advent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Isiah was.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dark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season before Christmas.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Jesus' mother.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Messenger of good news.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Jesus' birthday.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bishop who gave secret gifts of money.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Boys and girls.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we give on Christmas 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King David's father's name.</w:t>
            </w:r>
          </w:p>
        </w:tc>
      </w:tr>
    </w:tbl>
    <w:p>
      <w:pPr>
        <w:pStyle w:val="WordBankSmall"/>
      </w:pPr>
      <w:r>
        <w:t xml:space="preserve">   prophet    </w:t>
      </w:r>
      <w:r>
        <w:t xml:space="preserve">   gifts    </w:t>
      </w:r>
      <w:r>
        <w:t xml:space="preserve">   children    </w:t>
      </w:r>
      <w:r>
        <w:t xml:space="preserve">   angel    </w:t>
      </w:r>
      <w:r>
        <w:t xml:space="preserve">   Mary    </w:t>
      </w:r>
      <w:r>
        <w:t xml:space="preserve">   Nicholas    </w:t>
      </w:r>
      <w:r>
        <w:t xml:space="preserve">   Christmas    </w:t>
      </w:r>
      <w:r>
        <w:t xml:space="preserve">   Advent    </w:t>
      </w:r>
      <w:r>
        <w:t xml:space="preserve">   light    </w:t>
      </w:r>
      <w:r>
        <w:t xml:space="preserve">   Jesse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 Crossword</dc:title>
  <dcterms:created xsi:type="dcterms:W3CDTF">2021-10-11T00:41:14Z</dcterms:created>
  <dcterms:modified xsi:type="dcterms:W3CDTF">2021-10-11T00:41:14Z</dcterms:modified>
</cp:coreProperties>
</file>