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 Crossword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income tax, this is what police heard about (11,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Cleaner with a dress, oddly, will be game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Unconditional love, OK? (8,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satin seldom found on a tree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Yuletide mother is in army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Diner we befuddled -- with this? (3,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Stocking up time? (9,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the sound of it, financial gain inspired teacher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Passionate character in book is serenaded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Country not celebrating Christmas?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My dog's nose twitches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Hand round second song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High spirits when hamper is ordered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Beneficent monarch sews clean when confused (4, 4, 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 expectations (7,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Sweetheart who kept on sending Christmas presents (4,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elite ensemble in a particular branch to produce a Christmas ballad (3, 9,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Ornamental art form shares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 on such fresh morning air? (4,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(1, 6, 1,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Father Christmas doesn't do in a quiet way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Christmas A B C D E F G H I J K M N O P Q R S T U V W X Y Z?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Criticise cook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Features one we might expect to find in ship?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Crossword 2020</dc:title>
  <dcterms:created xsi:type="dcterms:W3CDTF">2021-10-12T20:20:48Z</dcterms:created>
  <dcterms:modified xsi:type="dcterms:W3CDTF">2021-10-12T20:20:48Z</dcterms:modified>
</cp:coreProperties>
</file>