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Advent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in advent calanders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we watch at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your related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Gods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helps you and you like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we light at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we put up at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our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delivers presents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are santas helpers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Advent Crossword</dc:title>
  <dcterms:created xsi:type="dcterms:W3CDTF">2021-10-12T20:20:51Z</dcterms:created>
  <dcterms:modified xsi:type="dcterms:W3CDTF">2021-10-12T20:20:51Z</dcterms:modified>
</cp:coreProperties>
</file>