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candle of 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"Advent" comes from the language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evergreen wreath branches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of the week is the first day of advent?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circular object we place the candles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week number do we light the pink candle?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wise men follow to get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wise men brought Jesus g______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town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was in the manger when Jesus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light one each week of 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weeks do we celebrate Advent?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in our homes, we set up ___________ scenes.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action requires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born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Jesus'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pink candle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Advent is a way to prepare for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purple candle is the candle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third purple candle is the candle of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Crossword</dc:title>
  <dcterms:created xsi:type="dcterms:W3CDTF">2021-10-11T00:40:36Z</dcterms:created>
  <dcterms:modified xsi:type="dcterms:W3CDTF">2021-10-11T00:40:36Z</dcterms:modified>
</cp:coreProperties>
</file>