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Christmas we celebrate the birth of……..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Advent wreath is a symbol of…….for the coming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human being is loved by god and has dignity and………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Advent begins…...Sundays before December 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……...is a sequence of specific seasons and feasts that are celebrated in the liturgy during a year’s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Christmas, we receive gifts, a custom that may have started in remembrance of the….from the East who brought gifts to the infants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month does Advent begin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for Christmas is……..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is the……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season does the liturgical year begin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is Jesus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vigil mass takes place on………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color of Advent is……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the….of December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4 weeks of Advent we prepare to celebrate the……..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is a time to……… with thankfulness in our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…….is the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At Christmas we celebrate the great……. that each one of us is loved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Christmas season begins with the…..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……..is the mother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Christmas [white] is a symbol of……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 Puzzle</dc:title>
  <dcterms:created xsi:type="dcterms:W3CDTF">2021-10-11T00:41:00Z</dcterms:created>
  <dcterms:modified xsi:type="dcterms:W3CDTF">2021-10-11T00:41:00Z</dcterms:modified>
</cp:coreProperties>
</file>