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Advent: Match the Answers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advent wreath is a circle because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four Sundays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color of the candle for the 1st, 2nd and 4th Sunday of Advent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violet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color of the candle for the 3rd Sunday of Advent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1st Sunday of Advent candle is called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prophecy candle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2nd Sunday of Advent candle is called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Bethlehem candle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3rd Sunday of Advent candle is called the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angel candle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4th Sunday of Advent candle is called the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last day of Advent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shepherd candle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two colors most often used to represent advent 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Epiphany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common scripture reading during the Advent season is, "A shoot shall come out from the stump of Jesse, and a branch shall grow out of his roots." This comes from the book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blue and purple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word Advent means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Isaiah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Advent lasts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it represents eternal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Advent: Match the Answers</dc:title>
  <dcterms:created xsi:type="dcterms:W3CDTF">2021-10-11T00:41:53Z</dcterms:created>
  <dcterms:modified xsi:type="dcterms:W3CDTF">2021-10-11T00:41:53Z</dcterms:modified>
</cp:coreProperties>
</file>