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Advent Penance Service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disciple from the Gospel that Jesus uses to help teach about God's forgiveness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learn from God who is our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"____ to the world, the Lord has come"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reading we hear that God is ______ in forgiving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term for Reconciliation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"Let them turn to the Lord to find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Angel that appeared to Mary during the Annunciation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greatest theological virtue that God calls each of us to 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show ________ means to recognize and aid those who are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member of an ancient Jewish 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mind that believes and desires a positive outcome to situations in your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Quiet and tranquility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God undeservedly gives each of us; because of God's _____ we are able to receive forgiveness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"For I am the Lord who _____ you." Exodus 15:26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declaration; the Word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Gospel Jesus tells the woman, "Your sins are _____."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According to the Gospel the woman did this to Jesus' feet after she washed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spend time during this liturgical season waiting and preparing for the coming of the Lord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 Penance Service 2018</dc:title>
  <dcterms:created xsi:type="dcterms:W3CDTF">2021-10-11T00:40:47Z</dcterms:created>
  <dcterms:modified xsi:type="dcterms:W3CDTF">2021-10-11T00:40:47Z</dcterms:modified>
</cp:coreProperties>
</file>