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star    </w:t>
      </w:r>
      <w:r>
        <w:t xml:space="preserve">   angel    </w:t>
      </w:r>
      <w:r>
        <w:t xml:space="preserve">   wise men    </w:t>
      </w:r>
      <w:r>
        <w:t xml:space="preserve">   tabernacle    </w:t>
      </w:r>
      <w:r>
        <w:t xml:space="preserve">   stay awake    </w:t>
      </w:r>
      <w:r>
        <w:t xml:space="preserve">   st nicholas    </w:t>
      </w:r>
      <w:r>
        <w:t xml:space="preserve">   processional cross    </w:t>
      </w:r>
      <w:r>
        <w:t xml:space="preserve">   prayers    </w:t>
      </w:r>
      <w:r>
        <w:t xml:space="preserve">   pew    </w:t>
      </w:r>
      <w:r>
        <w:t xml:space="preserve">   peace    </w:t>
      </w:r>
      <w:r>
        <w:t xml:space="preserve">   paten    </w:t>
      </w:r>
      <w:r>
        <w:t xml:space="preserve">   mrs gagne    </w:t>
      </w:r>
      <w:r>
        <w:t xml:space="preserve">   mrs coco    </w:t>
      </w:r>
      <w:r>
        <w:t xml:space="preserve">   moses    </w:t>
      </w:r>
      <w:r>
        <w:t xml:space="preserve">   mary    </w:t>
      </w:r>
      <w:r>
        <w:t xml:space="preserve">   love    </w:t>
      </w:r>
      <w:r>
        <w:t xml:space="preserve">   lector    </w:t>
      </w:r>
      <w:r>
        <w:t xml:space="preserve">   joy    </w:t>
      </w:r>
      <w:r>
        <w:t xml:space="preserve">   joseph    </w:t>
      </w:r>
      <w:r>
        <w:t xml:space="preserve">   hope    </w:t>
      </w:r>
      <w:r>
        <w:t xml:space="preserve">   homily    </w:t>
      </w:r>
      <w:r>
        <w:t xml:space="preserve">   deacon    </w:t>
      </w:r>
      <w:r>
        <w:t xml:space="preserve">   cruets    </w:t>
      </w:r>
      <w:r>
        <w:t xml:space="preserve">   commandments    </w:t>
      </w:r>
      <w:r>
        <w:t xml:space="preserve">   chalice    </w:t>
      </w:r>
      <w:r>
        <w:t xml:space="preserve">   candles    </w:t>
      </w:r>
      <w:r>
        <w:t xml:space="preserve">   cantor    </w:t>
      </w:r>
      <w:r>
        <w:t xml:space="preserve">   baby jesus    </w:t>
      </w:r>
      <w:r>
        <w:t xml:space="preserve">   amen    </w:t>
      </w:r>
      <w:r>
        <w:t xml:space="preserve">   altar servers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Review</dc:title>
  <dcterms:created xsi:type="dcterms:W3CDTF">2021-10-11T00:40:21Z</dcterms:created>
  <dcterms:modified xsi:type="dcterms:W3CDTF">2021-10-11T00:40:21Z</dcterms:modified>
</cp:coreProperties>
</file>