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God    </w:t>
      </w:r>
      <w:r>
        <w:t xml:space="preserve">   liturgical year    </w:t>
      </w:r>
      <w:r>
        <w:t xml:space="preserve">   family    </w:t>
      </w:r>
      <w:r>
        <w:t xml:space="preserve">   Messiah    </w:t>
      </w:r>
      <w:r>
        <w:t xml:space="preserve">   praying    </w:t>
      </w:r>
      <w:r>
        <w:t xml:space="preserve">   waiting    </w:t>
      </w:r>
      <w:r>
        <w:t xml:space="preserve">   expecting    </w:t>
      </w:r>
      <w:r>
        <w:t xml:space="preserve">   rejoice    </w:t>
      </w:r>
      <w:r>
        <w:t xml:space="preserve">   Gaudette    </w:t>
      </w:r>
      <w:r>
        <w:t xml:space="preserve">   nativityscene    </w:t>
      </w:r>
      <w:r>
        <w:t xml:space="preserve">   jesus    </w:t>
      </w:r>
      <w:r>
        <w:t xml:space="preserve">   pink    </w:t>
      </w:r>
      <w:r>
        <w:t xml:space="preserve">   purple    </w:t>
      </w:r>
      <w:r>
        <w:t xml:space="preserve">   Hope    </w:t>
      </w:r>
      <w:r>
        <w:t xml:space="preserve">   candles    </w:t>
      </w:r>
      <w:r>
        <w:t xml:space="preserve">   Advent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Revision</dc:title>
  <dcterms:created xsi:type="dcterms:W3CDTF">2021-10-11T00:40:30Z</dcterms:created>
  <dcterms:modified xsi:type="dcterms:W3CDTF">2021-10-11T00:40:30Z</dcterms:modified>
</cp:coreProperties>
</file>