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Advent - Week 2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ADVENT    </w:t>
      </w:r>
      <w:r>
        <w:t xml:space="preserve">   ANGELS    </w:t>
      </w:r>
      <w:r>
        <w:t xml:space="preserve">   ANNOUNCEMENT    </w:t>
      </w:r>
      <w:r>
        <w:t xml:space="preserve">   ARRIVAL    </w:t>
      </w:r>
      <w:r>
        <w:t xml:space="preserve">   CELEBRATE    </w:t>
      </w:r>
      <w:r>
        <w:t xml:space="preserve">   CHRISTMAS    </w:t>
      </w:r>
      <w:r>
        <w:t xml:space="preserve">   CHRISTMAS EVE    </w:t>
      </w:r>
      <w:r>
        <w:t xml:space="preserve">   CHRISTS BIRTH    </w:t>
      </w:r>
      <w:r>
        <w:t xml:space="preserve">   CHRISTS RETURN    </w:t>
      </w:r>
      <w:r>
        <w:t xml:space="preserve">   EMMANUEL    </w:t>
      </w:r>
      <w:r>
        <w:t xml:space="preserve">   EVERGREEN WREATH    </w:t>
      </w:r>
      <w:r>
        <w:t xml:space="preserve">   EVERLASTING LIFE    </w:t>
      </w:r>
      <w:r>
        <w:t xml:space="preserve">   FOUR CANDLES    </w:t>
      </w:r>
      <w:r>
        <w:t xml:space="preserve">   FOUR WEEKS    </w:t>
      </w:r>
      <w:r>
        <w:t xml:space="preserve">   HOLY    </w:t>
      </w:r>
      <w:r>
        <w:t xml:space="preserve">   HOPE    </w:t>
      </w:r>
      <w:r>
        <w:t xml:space="preserve">   JOY    </w:t>
      </w:r>
      <w:r>
        <w:t xml:space="preserve">   LOVE    </w:t>
      </w:r>
      <w:r>
        <w:t xml:space="preserve">   PEACE    </w:t>
      </w:r>
      <w:r>
        <w:t xml:space="preserve">   PINK    </w:t>
      </w:r>
      <w:r>
        <w:t xml:space="preserve">   PREPARE    </w:t>
      </w:r>
      <w:r>
        <w:t xml:space="preserve">   PURPLE    </w:t>
      </w:r>
      <w:r>
        <w:t xml:space="preserve">   WHITE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 - Week 2 Word Search</dc:title>
  <dcterms:created xsi:type="dcterms:W3CDTF">2021-10-11T00:40:14Z</dcterms:created>
  <dcterms:modified xsi:type="dcterms:W3CDTF">2021-10-11T00:40:14Z</dcterms:modified>
</cp:coreProperties>
</file>