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Twenty-fifth    </w:t>
      </w:r>
      <w:r>
        <w:t xml:space="preserve">   Mary    </w:t>
      </w:r>
      <w:r>
        <w:t xml:space="preserve">   Elizabeth    </w:t>
      </w:r>
      <w:r>
        <w:t xml:space="preserve">   Wise Men    </w:t>
      </w:r>
      <w:r>
        <w:t xml:space="preserve">   Joseph    </w:t>
      </w:r>
      <w:r>
        <w:t xml:space="preserve">   John    </w:t>
      </w:r>
      <w:r>
        <w:t xml:space="preserve">   Christmas    </w:t>
      </w:r>
      <w:r>
        <w:t xml:space="preserve">   Manger    </w:t>
      </w:r>
      <w:r>
        <w:t xml:space="preserve">   Advent    </w:t>
      </w:r>
      <w:r>
        <w:t xml:space="preserve">   Zechariah    </w:t>
      </w:r>
      <w:r>
        <w:t xml:space="preserve">   Israel    </w:t>
      </w:r>
      <w:r>
        <w:t xml:space="preserve">   Baby    </w:t>
      </w:r>
      <w:r>
        <w:t xml:space="preserve">   Jesus    </w:t>
      </w:r>
      <w:r>
        <w:t xml:space="preserve">   St. Nicolas    </w:t>
      </w:r>
      <w:r>
        <w:t xml:space="preserve">   Bethlehem    </w:t>
      </w:r>
      <w:r>
        <w:t xml:space="preserve">   Nazareth    </w:t>
      </w:r>
      <w:r>
        <w:t xml:space="preserve">   Blessed    </w:t>
      </w:r>
      <w:r>
        <w:t xml:space="preserve">   Abraham    </w:t>
      </w:r>
      <w:r>
        <w:t xml:space="preserve">   Holy Spirit    </w:t>
      </w:r>
      <w:r>
        <w:t xml:space="preserve">   Shepherds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Word Search</dc:title>
  <dcterms:created xsi:type="dcterms:W3CDTF">2021-10-11T00:41:25Z</dcterms:created>
  <dcterms:modified xsi:type="dcterms:W3CDTF">2021-10-11T00:41:25Z</dcterms:modified>
</cp:coreProperties>
</file>