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Advent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angels    </w:t>
      </w:r>
      <w:r>
        <w:t xml:space="preserve">   birth    </w:t>
      </w:r>
      <w:r>
        <w:t xml:space="preserve">   Son    </w:t>
      </w:r>
      <w:r>
        <w:t xml:space="preserve">   wait    </w:t>
      </w:r>
      <w:r>
        <w:t xml:space="preserve">   prepare    </w:t>
      </w:r>
      <w:r>
        <w:t xml:space="preserve">   candles    </w:t>
      </w:r>
      <w:r>
        <w:t xml:space="preserve">   Advent    </w:t>
      </w:r>
      <w:r>
        <w:t xml:space="preserve">   Joseph    </w:t>
      </w:r>
      <w:r>
        <w:t xml:space="preserve">   Mary    </w:t>
      </w:r>
      <w:r>
        <w:t xml:space="preserve">   wreath    </w:t>
      </w:r>
      <w:r>
        <w:t xml:space="preserve">   purple    </w:t>
      </w:r>
      <w:r>
        <w:t xml:space="preserve">   Jesus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Advent Word Search</dc:title>
  <dcterms:created xsi:type="dcterms:W3CDTF">2021-10-11T00:41:28Z</dcterms:created>
  <dcterms:modified xsi:type="dcterms:W3CDTF">2021-10-11T00:41:28Z</dcterms:modified>
</cp:coreProperties>
</file>