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Candle    </w:t>
      </w:r>
      <w:r>
        <w:t xml:space="preserve">   Hope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Coming    </w:t>
      </w:r>
      <w:r>
        <w:t xml:space="preserve">   Savior    </w:t>
      </w:r>
      <w:r>
        <w:t xml:space="preserve">   Light    </w:t>
      </w:r>
      <w:r>
        <w:t xml:space="preserve">   Emmanuel    </w:t>
      </w:r>
      <w:r>
        <w:t xml:space="preserve">   Rejoice    </w:t>
      </w:r>
      <w:r>
        <w:t xml:space="preserve">   Angel    </w:t>
      </w:r>
      <w:r>
        <w:t xml:space="preserve">   Joseph    </w:t>
      </w:r>
      <w:r>
        <w:t xml:space="preserve">   Mary    </w:t>
      </w:r>
      <w:r>
        <w:t xml:space="preserve">   Birth    </w:t>
      </w:r>
      <w:r>
        <w:t xml:space="preserve">   Jesus    </w:t>
      </w:r>
      <w:r>
        <w:t xml:space="preserve">   Gift    </w:t>
      </w:r>
      <w:r>
        <w:t xml:space="preserve">   Advent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Word Search </dc:title>
  <dcterms:created xsi:type="dcterms:W3CDTF">2021-10-11T00:41:32Z</dcterms:created>
  <dcterms:modified xsi:type="dcterms:W3CDTF">2021-10-11T00:41:32Z</dcterms:modified>
</cp:coreProperties>
</file>