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GOD    </w:t>
      </w:r>
      <w:r>
        <w:t xml:space="preserve">   ANGELS    </w:t>
      </w:r>
      <w:r>
        <w:t xml:space="preserve">   JOSEPH    </w:t>
      </w:r>
      <w:r>
        <w:t xml:space="preserve">   MARY    </w:t>
      </w:r>
      <w:r>
        <w:t xml:space="preserve">   JESUS    </w:t>
      </w:r>
      <w:r>
        <w:t xml:space="preserve">   CANDLES    </w:t>
      </w:r>
      <w:r>
        <w:t xml:space="preserve">   LOVE    </w:t>
      </w:r>
      <w:r>
        <w:t xml:space="preserve">   JOY    </w:t>
      </w:r>
      <w:r>
        <w:t xml:space="preserve">   HOPE    </w:t>
      </w:r>
      <w:r>
        <w:t xml:space="preserve">  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 Word Search</dc:title>
  <dcterms:created xsi:type="dcterms:W3CDTF">2021-10-11T00:41:51Z</dcterms:created>
  <dcterms:modified xsi:type="dcterms:W3CDTF">2021-10-11T00:41:51Z</dcterms:modified>
</cp:coreProperties>
</file>